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GRANDMA,GRANDPA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STICKERS    </w:t>
      </w:r>
      <w:r>
        <w:t xml:space="preserve">   UMBRELLA    </w:t>
      </w:r>
      <w:r>
        <w:t xml:space="preserve">   INSTEAD    </w:t>
      </w:r>
      <w:r>
        <w:t xml:space="preserve">   ENOUGH    </w:t>
      </w:r>
      <w:r>
        <w:t xml:space="preserve">   SEASHELL    </w:t>
      </w:r>
      <w:r>
        <w:t xml:space="preserve">   SNORKEL    </w:t>
      </w:r>
      <w:r>
        <w:t xml:space="preserve">   SANDCASTLES    </w:t>
      </w:r>
      <w:r>
        <w:t xml:space="preserve">   BOUGHT    </w:t>
      </w:r>
      <w:r>
        <w:t xml:space="preserve">   BOTTLES    </w:t>
      </w:r>
      <w:r>
        <w:t xml:space="preserve">   RELOADING    </w:t>
      </w:r>
      <w:r>
        <w:t xml:space="preserve">   ESCALATOR    </w:t>
      </w:r>
      <w:r>
        <w:t xml:space="preserve">   DEPARTMENT    </w:t>
      </w:r>
      <w:r>
        <w:t xml:space="preserve">   SCARY    </w:t>
      </w:r>
      <w:r>
        <w:t xml:space="preserve">   CHOPSTICKS    </w:t>
      </w:r>
      <w:r>
        <w:t xml:space="preserve">   RESTAURANT    </w:t>
      </w:r>
      <w:r>
        <w:t xml:space="preserve">   MEYER    </w:t>
      </w:r>
      <w:r>
        <w:t xml:space="preserve">   MERCER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GRANDMA,GRANDPA AND ME</dc:title>
  <dcterms:created xsi:type="dcterms:W3CDTF">2021-10-11T10:18:22Z</dcterms:created>
  <dcterms:modified xsi:type="dcterms:W3CDTF">2021-10-11T10:18:22Z</dcterms:modified>
</cp:coreProperties>
</file>