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Lincolnshire  Hate Crime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UNHAPPY    </w:t>
      </w:r>
      <w:r>
        <w:t xml:space="preserve">   FAIRNESS    </w:t>
      </w:r>
      <w:r>
        <w:t xml:space="preserve">   DRESS    </w:t>
      </w:r>
      <w:r>
        <w:t xml:space="preserve">   CRIME    </w:t>
      </w:r>
      <w:r>
        <w:t xml:space="preserve">   HATE    </w:t>
      </w:r>
      <w:r>
        <w:t xml:space="preserve">   DIFFERENCE    </w:t>
      </w:r>
      <w:r>
        <w:t xml:space="preserve">   BULLYING    </w:t>
      </w:r>
      <w:r>
        <w:t xml:space="preserve">   SUBCULTURE    </w:t>
      </w:r>
      <w:r>
        <w:t xml:space="preserve">   RESPECT    </w:t>
      </w:r>
      <w:r>
        <w:t xml:space="preserve">   EQUALITY    </w:t>
      </w:r>
      <w:r>
        <w:t xml:space="preserve">   TRANSGENDER    </w:t>
      </w:r>
      <w:r>
        <w:t xml:space="preserve">   SEXUAL ORIENTATION    </w:t>
      </w:r>
      <w:r>
        <w:t xml:space="preserve">   DISABILITY    </w:t>
      </w:r>
      <w:r>
        <w:t xml:space="preserve">   RELIGION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Lincolnshire  Hate Crime</dc:title>
  <dcterms:created xsi:type="dcterms:W3CDTF">2021-10-11T10:19:05Z</dcterms:created>
  <dcterms:modified xsi:type="dcterms:W3CDTF">2021-10-11T10:19:05Z</dcterms:modified>
</cp:coreProperties>
</file>