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SAY THE WORD  LUKE 7:1-10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Word    </w:t>
      </w:r>
      <w:r>
        <w:t xml:space="preserve">   Marvelled    </w:t>
      </w:r>
      <w:r>
        <w:t xml:space="preserve">   Israel    </w:t>
      </w:r>
      <w:r>
        <w:t xml:space="preserve">   Soldiers    </w:t>
      </w:r>
      <w:r>
        <w:t xml:space="preserve">   Jesus    </w:t>
      </w:r>
      <w:r>
        <w:t xml:space="preserve">   Nation    </w:t>
      </w:r>
      <w:r>
        <w:t xml:space="preserve">   Synagogue    </w:t>
      </w:r>
      <w:r>
        <w:t xml:space="preserve">   Built    </w:t>
      </w:r>
      <w:r>
        <w:t xml:space="preserve">   Worthy    </w:t>
      </w:r>
      <w:r>
        <w:t xml:space="preserve">   Instantly    </w:t>
      </w:r>
      <w:r>
        <w:t xml:space="preserve">   Besought    </w:t>
      </w:r>
      <w:r>
        <w:t xml:space="preserve">   Elders    </w:t>
      </w:r>
      <w:r>
        <w:t xml:space="preserve">   Die    </w:t>
      </w:r>
      <w:r>
        <w:t xml:space="preserve">   Sick    </w:t>
      </w:r>
      <w:r>
        <w:t xml:space="preserve">   Dear    </w:t>
      </w:r>
      <w:r>
        <w:t xml:space="preserve">   Capernaum    </w:t>
      </w:r>
      <w:r>
        <w:t xml:space="preserve">   Audience    </w:t>
      </w:r>
      <w:r>
        <w:t xml:space="preserve">   Luke    </w:t>
      </w:r>
      <w:r>
        <w:t xml:space="preserve">   Servant    </w:t>
      </w:r>
      <w:r>
        <w:t xml:space="preserve">   Faith    </w:t>
      </w:r>
      <w:r>
        <w:t xml:space="preserve">   Centurion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THE WORD  LUKE 7:1-10</dc:title>
  <dcterms:created xsi:type="dcterms:W3CDTF">2021-10-11T10:19:47Z</dcterms:created>
  <dcterms:modified xsi:type="dcterms:W3CDTF">2021-10-11T10:19:47Z</dcterms:modified>
</cp:coreProperties>
</file>