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SMILE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HIGHSCHOOL    </w:t>
      </w:r>
      <w:r>
        <w:t xml:space="preserve">   MIDDLE SCHOOL    </w:t>
      </w:r>
      <w:r>
        <w:t xml:space="preserve">   BIRTHDAY    </w:t>
      </w:r>
      <w:r>
        <w:t xml:space="preserve">   EARRINGS    </w:t>
      </w:r>
      <w:r>
        <w:t xml:space="preserve">   MOUTHWASH    </w:t>
      </w:r>
      <w:r>
        <w:t xml:space="preserve">   TOOTHBRUSH    </w:t>
      </w:r>
      <w:r>
        <w:t xml:space="preserve">   TOOTHPASTE    </w:t>
      </w:r>
      <w:r>
        <w:t xml:space="preserve">   RETAINER    </w:t>
      </w:r>
      <w:r>
        <w:t xml:space="preserve">   HEADGEAR    </w:t>
      </w:r>
      <w:r>
        <w:t xml:space="preserve">   BRACES     </w:t>
      </w:r>
      <w:r>
        <w:t xml:space="preserve">   FRIENDS    </w:t>
      </w:r>
      <w:r>
        <w:t xml:space="preserve">   EARTHQUAKE     </w:t>
      </w:r>
      <w:r>
        <w:t xml:space="preserve">   GIRLSCOUTS     </w:t>
      </w:r>
      <w:r>
        <w:t xml:space="preserve">   DENTIST    </w:t>
      </w:r>
      <w:r>
        <w:t xml:space="preserve">   TEETH    </w:t>
      </w:r>
      <w:r>
        <w:t xml:space="preserve">   SMILE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SMILE </dc:title>
  <dcterms:created xsi:type="dcterms:W3CDTF">2021-10-11T10:18:27Z</dcterms:created>
  <dcterms:modified xsi:type="dcterms:W3CDTF">2021-10-11T10:18:27Z</dcterms:modified>
</cp:coreProperties>
</file>