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THE MOST AMAZING PUZZLE EVA!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TRILLION    </w:t>
      </w:r>
      <w:r>
        <w:t xml:space="preserve">   TRICORN    </w:t>
      </w:r>
      <w:r>
        <w:t xml:space="preserve">   TRIENNIAL    </w:t>
      </w:r>
      <w:r>
        <w:t xml:space="preserve">   TRIPLICATE    </w:t>
      </w:r>
      <w:r>
        <w:t xml:space="preserve">   TRIANGULAR    </w:t>
      </w:r>
      <w:r>
        <w:t xml:space="preserve">   TRICERATOPS    </w:t>
      </w:r>
      <w:r>
        <w:t xml:space="preserve">   TRICOLOUR    </w:t>
      </w:r>
      <w:r>
        <w:t xml:space="preserve">   TRICEPS    </w:t>
      </w:r>
      <w:r>
        <w:t xml:space="preserve">   TRIPLET    </w:t>
      </w:r>
      <w:r>
        <w:t xml:space="preserve">   TRIANGLE    </w:t>
      </w:r>
      <w:r>
        <w:t xml:space="preserve">   TRIATHLON    </w:t>
      </w:r>
      <w:r>
        <w:t xml:space="preserve">   TRILOGY    </w:t>
      </w:r>
      <w:r>
        <w:t xml:space="preserve">   TRIPOD    </w:t>
      </w:r>
      <w:r>
        <w:t xml:space="preserve">   TRICYCLE    </w:t>
      </w:r>
      <w:r>
        <w:t xml:space="preserve">   TRIPLANE    </w:t>
      </w:r>
      <w:r>
        <w:t xml:space="preserve">   TRIDENT    </w:t>
      </w:r>
      <w:r>
        <w:t xml:space="preserve">   TRIPLE    </w:t>
      </w:r>
      <w:r>
        <w:t xml:space="preserve">   TRIO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THE MOST AMAZING PUZZLE EVA!</dc:title>
  <dcterms:created xsi:type="dcterms:W3CDTF">2021-10-11T10:19:30Z</dcterms:created>
  <dcterms:modified xsi:type="dcterms:W3CDTF">2021-10-11T10:19:30Z</dcterms:modified>
</cp:coreProperties>
</file>