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JUVI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Cupe    </w:t>
      </w:r>
      <w:r>
        <w:t xml:space="preserve">   Supiste    </w:t>
      </w:r>
      <w:r>
        <w:t xml:space="preserve">   Pusieron    </w:t>
      </w:r>
      <w:r>
        <w:t xml:space="preserve">   Pudo    </w:t>
      </w:r>
      <w:r>
        <w:t xml:space="preserve">   Produjimos    </w:t>
      </w:r>
      <w:r>
        <w:t xml:space="preserve">   Tradujo    </w:t>
      </w:r>
      <w:r>
        <w:t xml:space="preserve">   Conduje    </w:t>
      </w:r>
      <w:r>
        <w:t xml:space="preserve">   Trajeron    </w:t>
      </w:r>
      <w:r>
        <w:t xml:space="preserve">   Dijiste    </w:t>
      </w:r>
      <w:r>
        <w:t xml:space="preserve">   Quiso    </w:t>
      </w:r>
      <w:r>
        <w:t xml:space="preserve">   Vine    </w:t>
      </w:r>
      <w:r>
        <w:t xml:space="preserve">   Hicimos    </w:t>
      </w:r>
      <w:r>
        <w:t xml:space="preserve">   Anduvieron    </w:t>
      </w:r>
      <w:r>
        <w:t xml:space="preserve">   Estuvo    </w:t>
      </w:r>
      <w:r>
        <w:t xml:space="preserve">   Tuve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JUVI VERBS</dc:title>
  <dcterms:created xsi:type="dcterms:W3CDTF">2021-10-11T10:19:11Z</dcterms:created>
  <dcterms:modified xsi:type="dcterms:W3CDTF">2021-10-11T10:19:11Z</dcterms:modified>
</cp:coreProperties>
</file>