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JVT LMC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Mdw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Lmc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JVT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Rdm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JVT LMC</dc:title>
  <dcterms:created xsi:type="dcterms:W3CDTF">2021-10-11T10:20:20Z</dcterms:created>
  <dcterms:modified xsi:type="dcterms:W3CDTF">2021-10-11T10:20:20Z</dcterms:modified>
</cp:coreProperties>
</file>