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JWST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Stars    </w:t>
      </w:r>
      <w:r>
        <w:t xml:space="preserve">   Wavelength    </w:t>
      </w:r>
      <w:r>
        <w:t xml:space="preserve">   Universe    </w:t>
      </w:r>
      <w:r>
        <w:t xml:space="preserve">   Unfurl    </w:t>
      </w:r>
      <w:r>
        <w:t xml:space="preserve">   Telescope    </w:t>
      </w:r>
      <w:r>
        <w:t xml:space="preserve">   Galaxies    </w:t>
      </w:r>
      <w:r>
        <w:t xml:space="preserve">   Emanated    </w:t>
      </w:r>
      <w:r>
        <w:t xml:space="preserve">   Cosmic    </w:t>
      </w:r>
      <w:r>
        <w:t xml:space="preserve">   Gravitational    </w:t>
      </w:r>
      <w:r>
        <w:t xml:space="preserve">  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JWST Word Search</dc:title>
  <dcterms:created xsi:type="dcterms:W3CDTF">2021-10-11T10:19:22Z</dcterms:created>
  <dcterms:modified xsi:type="dcterms:W3CDTF">2021-10-11T10:19:22Z</dcterms:modified>
</cp:coreProperties>
</file>