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dead, this has already perished along with love and jealousy (Ecclesiastes 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King David's 6 older brothers (1 Chronicles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Zebulunite whose son Gaddiel represented his tribe in spying out the Promise Land (Numbers 13:10)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performed his first miracle, that of turning water into wine, in this town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stationed a pillar over Rachael's (Genesis 35:20)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Amasa who was one of the heads of Ephraim in the days of King Pekah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this for the Israelites, sealskin was used (Ezekiel 16:10)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Jehovah commissioned Elijah to anoint Hazael as king of this nation (1 Kings 19:15)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Hoping to get a bribe from Paul, he held the apostle prisoner for two years in Caesaerea (Acts 24:26,27)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apronlike garment that the high priest wore over his blue sleeveless coat (Exodus 28:6)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Figuratively speaking, it is said that Jehovah can measure "the waters" within this [4 words] (Isaiah 40:12)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Vessels of this type were used for trade in the days of King Solomon [3 words] (1 Kings 10:22)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Sinai, upon which Moses received the Law covenant, was located in this land (Galatians 4:25)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Forefather of a family of Solomon's servants (Ezra 2:55)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Areas in which grain was separated from its stalk and chaff [two words] (Joel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that Jesus gave to Simon the son of John (John 1:42)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said that "it is easier for a camel to go through" this "than for a rich man to get into the kingdom of God"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pronunciation of the divine name (Exodus 6:3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the Philistine city of Gath who was tricked into believing that David had gone crazy (1 Samuel 21:14)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grandson of of Levi and uncle of Moses and Aaron (Numbers 3:19)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#1</dc:title>
  <dcterms:created xsi:type="dcterms:W3CDTF">2021-10-11T10:19:50Z</dcterms:created>
  <dcterms:modified xsi:type="dcterms:W3CDTF">2021-10-11T10:19:50Z</dcterms:modified>
</cp:coreProperties>
</file>