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JW ORIGINAL SONGS</w:t>
      </w:r>
    </w:p>
    <w:p>
      <w:pPr>
        <w:pStyle w:val="Questions"/>
      </w:pPr>
      <w:r>
        <w:t xml:space="preserve">1. DUSTY ASMKE UYO RTGOSN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OJY OF TVCSNEOIONN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ENRVE ONALE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 VEIG MY ILFE TO UYO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ATEK UOYR TMIE OSHOCE ESLYWI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OIGEFRV FERLYE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FIDINNG ARRUSESTE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ONW SI HTE TEMI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WE EVALMR TA YRUO WORK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HTE SERAHC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YOU ORWD ENRDEUS EEVFRRO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OUY NCA OTCUN ON 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UYLRT IN LEOV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IF OYU UOLCD ESE WTHA I EES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15. OUR HKSNAT OG TO OUY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GEVI EM ACGORUE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EOLHBRRYT LEVO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IHFAT CAN MEKA NIGSHT AHENPP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19. INIGEAM EHT MTIE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EKPE THE EPCA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ALL I CAN GVIE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SUTJ LEKI A DICLH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REHWE I ONBGEL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RNU TEH ERCA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ENEVR VEGI UP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HET SBTE LFIE REEV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IPRNDEIS YB YRUO WDRNSOE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28. IEGV YOU MY LLA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RTEU DESRNFI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VAHOJEH OCELSWEM UOY HOME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31. OIRVEFG ONE RTAEHON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32. OEIUPSCR DREUGATH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33. AGNUNIIFL ELOV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BE CSOUEOARUG AND NTGSRO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35. TJSU A MIELS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DO ONT BE ARIFDA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37. I EKPE RUYO MDSRIEREN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38. HWAT ENAMS THE TMOS TO ME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39. NEFOTDNCI IN OYU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40. HTE WNE WLRDO TO EMOC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41. RUO JOY NAEYRLTLE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42. IMNORTAPT NSTGHI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43. OKLO AT 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OSCCIEH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JSUT ARDOUN HET ENRROC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46. I IGVE OYU YM TBSE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47. I ANC GET CAKB UP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48. LROL IT NO HMI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49. OSPT KTHIN DAN YRPA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50. DLGA I DSEPAS HET ETST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JW ORIGINAL SONGS</dc:title>
  <dcterms:created xsi:type="dcterms:W3CDTF">2021-10-11T10:20:37Z</dcterms:created>
  <dcterms:modified xsi:type="dcterms:W3CDTF">2021-10-11T10:20:37Z</dcterms:modified>
</cp:coreProperties>
</file>