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Armageddon    </w:t>
      </w:r>
      <w:r>
        <w:t xml:space="preserve">   Baptism    </w:t>
      </w:r>
      <w:r>
        <w:t xml:space="preserve">   Caesar    </w:t>
      </w:r>
      <w:r>
        <w:t xml:space="preserve">   Convention    </w:t>
      </w:r>
      <w:r>
        <w:t xml:space="preserve">   Denarius    </w:t>
      </w:r>
      <w:r>
        <w:t xml:space="preserve">   Elder    </w:t>
      </w:r>
      <w:r>
        <w:t xml:space="preserve">   Fast    </w:t>
      </w:r>
      <w:r>
        <w:t xml:space="preserve">   Gehenna    </w:t>
      </w:r>
      <w:r>
        <w:t xml:space="preserve">   Greece    </w:t>
      </w:r>
      <w:r>
        <w:t xml:space="preserve">   Holy spirit    </w:t>
      </w:r>
      <w:r>
        <w:t xml:space="preserve">   Israel    </w:t>
      </w:r>
      <w:r>
        <w:t xml:space="preserve">   Jehovah    </w:t>
      </w:r>
      <w:r>
        <w:t xml:space="preserve">   Kingdom    </w:t>
      </w:r>
      <w:r>
        <w:t xml:space="preserve">   Leaven    </w:t>
      </w:r>
      <w:r>
        <w:t xml:space="preserve">   Macedonia    </w:t>
      </w:r>
      <w:r>
        <w:t xml:space="preserve">   Nisan    </w:t>
      </w:r>
      <w:r>
        <w:t xml:space="preserve">   Onyx    </w:t>
      </w:r>
      <w:r>
        <w:t xml:space="preserve">   Potiphar    </w:t>
      </w:r>
      <w:r>
        <w:t xml:space="preserve">   Qumran    </w:t>
      </w:r>
      <w:r>
        <w:t xml:space="preserve">   Repentance    </w:t>
      </w:r>
      <w:r>
        <w:t xml:space="preserve">   Solomon    </w:t>
      </w:r>
      <w:r>
        <w:t xml:space="preserve">   Thessalonians    </w:t>
      </w:r>
      <w:r>
        <w:t xml:space="preserve">   Unclean    </w:t>
      </w:r>
      <w:r>
        <w:t xml:space="preserve">   Vow    </w:t>
      </w:r>
      <w:r>
        <w:t xml:space="preserve">   Witness    </w:t>
      </w:r>
      <w:r>
        <w:t xml:space="preserve">   Yoke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Word Search</dc:title>
  <dcterms:created xsi:type="dcterms:W3CDTF">2021-10-12T14:29:36Z</dcterms:created>
  <dcterms:modified xsi:type="dcterms:W3CDTF">2021-10-12T14:29:36Z</dcterms:modified>
</cp:coreProperties>
</file>