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 B. Priestley</w:t>
      </w:r>
    </w:p>
    <w:p>
      <w:pPr>
        <w:pStyle w:val="Questions"/>
      </w:pPr>
      <w:r>
        <w:t xml:space="preserve">1. ILPTYERS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ERICBMGDA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HAUORT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WGLHPYIRTA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RPNOCSITE LCLAS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REAAIGRM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EOIDCVR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OWYNCA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LLEBE EUV AGRRAMM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GHSNILE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B. Priestley</dc:title>
  <dcterms:created xsi:type="dcterms:W3CDTF">2021-10-11T09:57:45Z</dcterms:created>
  <dcterms:modified xsi:type="dcterms:W3CDTF">2021-10-11T09:57:45Z</dcterms:modified>
</cp:coreProperties>
</file>