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 J jelifish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juice    </w:t>
      </w:r>
      <w:r>
        <w:t xml:space="preserve">   job    </w:t>
      </w:r>
      <w:r>
        <w:t xml:space="preserve">   bridge    </w:t>
      </w:r>
      <w:r>
        <w:t xml:space="preserve">   stage    </w:t>
      </w:r>
      <w:r>
        <w:t xml:space="preserve">   giraffe    </w:t>
      </w:r>
      <w:r>
        <w:t xml:space="preserve">   joyful    </w:t>
      </w:r>
      <w:r>
        <w:t xml:space="preserve">   jaket    </w:t>
      </w:r>
      <w:r>
        <w:t xml:space="preserve">   villige    </w:t>
      </w:r>
      <w:r>
        <w:t xml:space="preserve">   large    </w:t>
      </w:r>
      <w:r>
        <w:t xml:space="preserve">   judge    </w:t>
      </w:r>
      <w:r>
        <w:t xml:space="preserve">   engine    </w:t>
      </w:r>
      <w:r>
        <w:t xml:space="preserve">   dangerous    </w:t>
      </w:r>
      <w:r>
        <w:t xml:space="preserve">   orange    </w:t>
      </w:r>
      <w:r>
        <w:t xml:space="preserve">   jaguar    </w:t>
      </w:r>
      <w:r>
        <w:t xml:space="preserve">   jelifish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J jelifish</dc:title>
  <dcterms:created xsi:type="dcterms:W3CDTF">2021-10-11T09:58:07Z</dcterms:created>
  <dcterms:modified xsi:type="dcterms:W3CDTF">2021-10-11T09:58:07Z</dcterms:modified>
</cp:coreProperties>
</file>