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J. Jaunsudrabiņa romāns "Aija"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"....., Radu kalpone."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"Tai pašā brīdī norībēja....."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"..... strādāja mežā."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"Dēla kāzu priekšvakarā atbrauca vecie....."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"Viņš nevarēja nobrīnīties vien, kur šīs..... tik klusas."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"Pēc pusstundas sētsvidū ieripoja otri rati. Tas bija ..... ....."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"Ap launaga laiku atnāca pie manis (uz ganiem) 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"...... gribēja celties, bet es metu ar roku, ka nevajag, ka man nemaz negribas ēst."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"Ausa....."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"Nāca ..... mājās."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"Bet.....- tas jau ne pirkstiņa pie darba neliekot."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"Vai tad..... nevar sēdēt un šūpot bērnu?"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"Tikai gar istabas sienu un gar klētspriekšu vilkās pelēki....., nesdami baltus burbuļus."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"Kur tad tu,....., lopus liki?" saimniece, mani ieraudzījusi, iesaucās.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"Tas jau ir bagātais 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Māju vārds.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"Tur stāvēja prāvs..... un pūta stabuli."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"Lija pirmais rudeni vēstījošs....."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"..... esot saslimusi, lai es esot tik labs, lai atganot viņas dienu."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"..... nosarka. Viņa neatbildēja. Izņēma Jāņam no rokām lāpstu un mēģināja rakt."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"..... gribēja zināt, cik ilgi dēls te ciemošoties."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"No savas klētiņas izbāza galvu 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"..... varbūt tādās reizēs domāja par savas mātes istabiņu tālu Lietuvas sila galā."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"Uz plašā saimes galda garoja liela..... smaržīga kartupeļu."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"Bet .... bija sauss un saulains."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Ēdienreize.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"Viņi sapratās un priecājās, ar cik maz vārdiem varēja izlīdzināt smagas 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"No smilgu skarām..... jau bij rasu nodzērusi."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"Tad ..... tūlīt ierējās."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"Saimniekam bija divas izprecētas 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"Te piepeši ar lielu troksni ieskanējās 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"Mazais..... klausījās lielo valodās."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"..... pa tam istabiņā bija iepazinusies ar sava dēla pameitām."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"Jānis patlaban strādāja pie malkas, kad viņam padeva dievpalīgu 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"Ievai roku sniegdams, ..... nebēdīgi teica:  "Mums gan, Ieva, vajadzētu sabučoties. Varbūt nākošo vasaru mēs vairs nedzīvosim kopā."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"Svētdienas nakti viņš nebij nemaz gulējis, jo ..... bij pie viņa nākusi caur tumsu simtējādos veidos."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 Jaunsudrabiņa romāns "Aija"</dc:title>
  <dcterms:created xsi:type="dcterms:W3CDTF">2021-10-11T09:57:38Z</dcterms:created>
  <dcterms:modified xsi:type="dcterms:W3CDTF">2021-10-11T09:57:38Z</dcterms:modified>
</cp:coreProperties>
</file>