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 K Rowlings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famous    </w:t>
      </w:r>
      <w:r>
        <w:t xml:space="preserve">   Artistic    </w:t>
      </w:r>
      <w:r>
        <w:t xml:space="preserve">   funny    </w:t>
      </w:r>
      <w:r>
        <w:t xml:space="preserve">   wizard    </w:t>
      </w:r>
      <w:r>
        <w:t xml:space="preserve">   creative    </w:t>
      </w:r>
      <w:r>
        <w:t xml:space="preserve">   Editing    </w:t>
      </w:r>
      <w:r>
        <w:t xml:space="preserve">   J.k Rowlings    </w:t>
      </w:r>
      <w:r>
        <w:t xml:space="preserve">   Books    </w:t>
      </w:r>
      <w:r>
        <w:t xml:space="preserve">   Harry potter    </w:t>
      </w:r>
      <w:r>
        <w:t xml:space="preserve">   publisher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K Rowlings</dc:title>
  <dcterms:created xsi:type="dcterms:W3CDTF">2021-10-11T09:57:56Z</dcterms:created>
  <dcterms:modified xsi:type="dcterms:W3CDTF">2021-10-11T09:57:56Z</dcterms:modified>
</cp:coreProperties>
</file>