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J, K, and Q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joyful,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control, suppress, pacify,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 for an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(a) commonplace, ordinary        (b) occurring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allotted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placing two things next to each other for implicit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or sequence of people, vehicles, or tasks waiting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minimum number of members of a group (usually political or business)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perplexing irresolvable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Charming, unique, pleasing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whiny,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messy,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Fate,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idealistic, impractical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exercising sound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Extreme, fanatical nationalism or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solemn sound of a bell, often indicating a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Cynical about, tired of, or dulled to something due to overexposure to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J, K, and Q Vocab</dc:title>
  <dcterms:created xsi:type="dcterms:W3CDTF">2021-10-11T09:57:29Z</dcterms:created>
  <dcterms:modified xsi:type="dcterms:W3CDTF">2021-10-11T09:57:29Z</dcterms:modified>
</cp:coreProperties>
</file>