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J. Malone's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ornamental pieces worn on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in order, nature,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state of being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form into a new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or become 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throw or spring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offering no resistence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thin soft flexible sheet or layer especially of a plant or animal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on or carry on after an interruption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verbal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 for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apart as different or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act, process, or instance of transporting or being transported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assign as a share or suitable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upward in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worthy to be preferred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or route to a place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insect having four wings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 Malone's Spelling List</dc:title>
  <dcterms:created xsi:type="dcterms:W3CDTF">2021-10-11T09:57:04Z</dcterms:created>
  <dcterms:modified xsi:type="dcterms:W3CDTF">2021-10-11T09:57:04Z</dcterms:modified>
</cp:coreProperties>
</file>