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J. S. Bach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Brandenburg    </w:t>
      </w:r>
      <w:r>
        <w:t xml:space="preserve">   violin    </w:t>
      </w:r>
      <w:r>
        <w:t xml:space="preserve">   Baroque    </w:t>
      </w:r>
      <w:r>
        <w:t xml:space="preserve">   thirteen    </w:t>
      </w:r>
      <w:r>
        <w:t xml:space="preserve">   seven    </w:t>
      </w:r>
      <w:r>
        <w:t xml:space="preserve">   composer    </w:t>
      </w:r>
      <w:r>
        <w:t xml:space="preserve">   Arnstadt    </w:t>
      </w:r>
      <w:r>
        <w:t xml:space="preserve">   organ    </w:t>
      </w:r>
      <w:r>
        <w:t xml:space="preserve">   harpsichord    </w:t>
      </w:r>
      <w:r>
        <w:t xml:space="preserve">   Christoph    </w:t>
      </w:r>
      <w:r>
        <w:t xml:space="preserve">   Germany    </w:t>
      </w:r>
      <w:r>
        <w:t xml:space="preserve">   Eisenach    </w:t>
      </w:r>
      <w:r>
        <w:t xml:space="preserve">   Bach    </w:t>
      </w:r>
      <w:r>
        <w:t xml:space="preserve">   Sebastian    </w:t>
      </w:r>
      <w:r>
        <w:t xml:space="preserve">   Johann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 S. Bach</dc:title>
  <dcterms:created xsi:type="dcterms:W3CDTF">2021-10-11T09:58:00Z</dcterms:created>
  <dcterms:modified xsi:type="dcterms:W3CDTF">2021-10-11T09:58:00Z</dcterms:modified>
</cp:coreProperties>
</file>