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 or 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jump    </w:t>
      </w:r>
      <w:r>
        <w:t xml:space="preserve">   joke    </w:t>
      </w:r>
      <w:r>
        <w:t xml:space="preserve">   just    </w:t>
      </w:r>
      <w:r>
        <w:t xml:space="preserve">   job    </w:t>
      </w:r>
      <w:r>
        <w:t xml:space="preserve">   gym    </w:t>
      </w:r>
      <w:r>
        <w:t xml:space="preserve">   jet    </w:t>
      </w:r>
      <w:r>
        <w:t xml:space="preserve">   giraffe    </w:t>
      </w:r>
      <w:r>
        <w:t xml:space="preserve">   jelly    </w:t>
      </w:r>
      <w:r>
        <w:t xml:space="preserve">   giant    </w:t>
      </w:r>
      <w:r>
        <w:t xml:space="preserve">   jeans    </w:t>
      </w:r>
      <w:r>
        <w:t xml:space="preserve">   gentle    </w:t>
      </w:r>
      <w:r>
        <w:t xml:space="preserve">   jar    </w:t>
      </w:r>
      <w:r>
        <w:t xml:space="preserve">   general    </w:t>
      </w:r>
      <w:r>
        <w:t xml:space="preserve">   jacket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or G words</dc:title>
  <dcterms:created xsi:type="dcterms:W3CDTF">2021-10-11T09:58:37Z</dcterms:created>
  <dcterms:modified xsi:type="dcterms:W3CDTF">2021-10-11T09:58:37Z</dcterms:modified>
</cp:coreProperties>
</file>