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Ja’Markis English and Myah Fox’s invertebrate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a winged insect attracted to light usually in people’s lightbulbs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has   8 short arms is aquatic and is also on spongebob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math of 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long flattened have a lot of legs and segmented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aquatic animal that is shaped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case produced in the larval stage of certain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insect with one pair of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sting if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use droppings of other herbivores and they are nasty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long bodied fly with 2 pair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  related to both ants and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 animal with a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leaping bug that eats plants and is orthopterous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has 7 spots on it and usually red and black kingdom 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primitive living winged insects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bite people in the summer and they are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closely related to grasshoppers and have cylindrical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many medicines and a delicacy in the diet of some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eusocial insect of the family formicidae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Venomous fish that gave no brain or eyes or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worm like larvae of a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aquatic animal with 8 arms and has suction Cups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crustacean family and is on spongebob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body parts can’t kill it and it have no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  has 8 legs and is an insect </w:t>
            </w:r>
          </w:p>
        </w:tc>
      </w:tr>
    </w:tbl>
    <w:p>
      <w:pPr>
        <w:pStyle w:val="WordBankLarge"/>
      </w:pPr>
      <w:r>
        <w:t xml:space="preserve">   Ladybug     </w:t>
      </w:r>
      <w:r>
        <w:t xml:space="preserve">   Spider     </w:t>
      </w:r>
      <w:r>
        <w:t xml:space="preserve">   Ant     </w:t>
      </w:r>
      <w:r>
        <w:t xml:space="preserve">   Termite     </w:t>
      </w:r>
      <w:r>
        <w:t xml:space="preserve">   Wasp     </w:t>
      </w:r>
      <w:r>
        <w:t xml:space="preserve">   Beetle     </w:t>
      </w:r>
      <w:r>
        <w:t xml:space="preserve">   Cockroach     </w:t>
      </w:r>
      <w:r>
        <w:t xml:space="preserve">   Moth    </w:t>
      </w:r>
      <w:r>
        <w:t xml:space="preserve">   Butterfly     </w:t>
      </w:r>
      <w:r>
        <w:t xml:space="preserve">   Cocoons     </w:t>
      </w:r>
      <w:r>
        <w:t xml:space="preserve">   Caterpillar    </w:t>
      </w:r>
      <w:r>
        <w:t xml:space="preserve">   Cricket     </w:t>
      </w:r>
      <w:r>
        <w:t xml:space="preserve">   Grasshopper    </w:t>
      </w:r>
      <w:r>
        <w:t xml:space="preserve">   Centipede     </w:t>
      </w:r>
      <w:r>
        <w:t xml:space="preserve">   Dragonfly    </w:t>
      </w:r>
      <w:r>
        <w:t xml:space="preserve">   Mosquito     </w:t>
      </w:r>
      <w:r>
        <w:t xml:space="preserve">   Snail    </w:t>
      </w:r>
      <w:r>
        <w:t xml:space="preserve">   Worm    </w:t>
      </w:r>
      <w:r>
        <w:t xml:space="preserve">   starfish    </w:t>
      </w:r>
      <w:r>
        <w:t xml:space="preserve">   Crab    </w:t>
      </w:r>
      <w:r>
        <w:t xml:space="preserve">   Octopus    </w:t>
      </w:r>
      <w:r>
        <w:t xml:space="preserve">   Jellyfish     </w:t>
      </w:r>
      <w:r>
        <w:t xml:space="preserve">   squid    </w:t>
      </w:r>
      <w:r>
        <w:t xml:space="preserve">   bee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Ja’Markis English and Myah Fox’s invertebrate crossword </dc:title>
  <dcterms:created xsi:type="dcterms:W3CDTF">2021-10-11T09:58:37Z</dcterms:created>
  <dcterms:modified xsi:type="dcterms:W3CDTF">2021-10-11T09:58:37Z</dcterms:modified>
</cp:coreProperties>
</file>