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Jaaz &amp; Key CrossWord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whose sum is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that measures more that 90 degrees but less than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line passing through the center of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path that has a beginning but not a 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lines that lie in the same plane &amp; don't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measures more than 0 degrees but 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at each end of a line segment or at the beginning of a 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rays sharing a common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figure is folded in half &amp; the two halves match perfectly.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parallelogram whose angles are all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 figure that creates a mirror image and flips over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Angles that are opposite of each other when two lines intersect.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lines that intersect to form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used for measuring or drawing angles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that are next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whose sum is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of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middle point of a line segment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the same size, shape and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 segment whose endpoints both lie on a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Jaaz &amp; Key CrossWord !!</dc:title>
  <dcterms:created xsi:type="dcterms:W3CDTF">2021-10-11T09:58:25Z</dcterms:created>
  <dcterms:modified xsi:type="dcterms:W3CDTF">2021-10-11T09:58:25Z</dcterms:modified>
</cp:coreProperties>
</file>