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Jabberwocky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with  wings.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granny of the sisters.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monster Red Riding Hood rides.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rides the Jabberwocky.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sisters uncle.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older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thing that can kill a Jabberwocky.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younger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secretley is the Big Bad Wolf.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sisters dog.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Jabberwocky</dc:title>
  <dcterms:created xsi:type="dcterms:W3CDTF">2021-10-11T09:57:30Z</dcterms:created>
  <dcterms:modified xsi:type="dcterms:W3CDTF">2021-10-11T09:57:30Z</dcterms:modified>
</cp:coreProperties>
</file>