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Jabberwocky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tree with green leaves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flimsy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GYRE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animal similar to a sloth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GIMBLE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skilled at hiding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slimy and slithering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MIMSY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BOROGOVE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make bubbles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MOME RATH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turn around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OUTGRABE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four legged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JABBERWOCK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sound of a sword cutting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JUBJUB BIRD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deep, profound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FRUMIOUS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dense and wet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BANDERSNATCH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short greasy reptile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VORPAL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gallop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MANXOME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flightless bird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TUMTUM TREE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 causing great happiness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UFFISH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WHIFFLE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large animal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TULGEY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expression of happiness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twilight and pitch 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SNICKER SNACK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beaming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GALUMPH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move in a quivery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BEAMISH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where the forest begins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FRABJOUS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call out loudly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CALLOOH CALLAY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breathe heavily and loudly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brillig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furry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Jabberwocky</dc:title>
  <dcterms:created xsi:type="dcterms:W3CDTF">2021-10-11T09:57:47Z</dcterms:created>
  <dcterms:modified xsi:type="dcterms:W3CDTF">2021-10-11T09:57:47Z</dcterms:modified>
</cp:coreProperties>
</file>