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Jace McAlpin's Tangerine Crossword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Rush around in a violent and uncontrollable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Susceptible to physical or emotional attack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important or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formal and dignified manner; with deep sincerity.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difficulty breathing up to and including death from an inability: to breathe; feel trapped and oppressed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around a point or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Strike repeatedly, typically with the fists.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Occurring or done before the usual or proper time; too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thoroughly soaked with liquid so that no more can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flow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situated on the edge or periphery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fine plaster used for coating wall surfaces or molding into architectural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hunted and killed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Invalidate, cancel out.</w:t>
            </w:r>
          </w:p>
        </w:tc>
      </w:tr>
    </w:tbl>
    <w:p>
      <w:pPr>
        <w:pStyle w:val="WordBankMedium"/>
      </w:pPr>
      <w:r>
        <w:t xml:space="preserve">   Nullify    </w:t>
      </w:r>
      <w:r>
        <w:t xml:space="preserve">   Peripheral    </w:t>
      </w:r>
      <w:r>
        <w:t xml:space="preserve">   Premature    </w:t>
      </w:r>
      <w:r>
        <w:t xml:space="preserve">   Prey    </w:t>
      </w:r>
      <w:r>
        <w:t xml:space="preserve">   Prominence    </w:t>
      </w:r>
      <w:r>
        <w:t xml:space="preserve">   Pummeling    </w:t>
      </w:r>
      <w:r>
        <w:t xml:space="preserve">   Rampage     </w:t>
      </w:r>
      <w:r>
        <w:t xml:space="preserve">   Saturate     </w:t>
      </w:r>
      <w:r>
        <w:t xml:space="preserve">   Smolder    </w:t>
      </w:r>
      <w:r>
        <w:t xml:space="preserve">   Solemnly    </w:t>
      </w:r>
      <w:r>
        <w:t xml:space="preserve">   Stucco    </w:t>
      </w:r>
      <w:r>
        <w:t xml:space="preserve">   Suffocate    </w:t>
      </w:r>
      <w:r>
        <w:t xml:space="preserve">   Swiveled    </w:t>
      </w:r>
      <w:r>
        <w:t xml:space="preserve">   Trickle    </w:t>
      </w:r>
      <w:r>
        <w:t xml:space="preserve">   Vulnerable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Jace McAlpin's Tangerine Crossword  Puzzle </dc:title>
  <dcterms:created xsi:type="dcterms:W3CDTF">2021-10-11T09:58:22Z</dcterms:created>
  <dcterms:modified xsi:type="dcterms:W3CDTF">2021-10-11T09:58:22Z</dcterms:modified>
</cp:coreProperties>
</file>