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Jacinto Convit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Challenging    </w:t>
      </w:r>
      <w:r>
        <w:t xml:space="preserve">   Humanities    </w:t>
      </w:r>
      <w:r>
        <w:t xml:space="preserve">   Achievements    </w:t>
      </w:r>
      <w:r>
        <w:t xml:space="preserve">   Published    </w:t>
      </w:r>
      <w:r>
        <w:t xml:space="preserve">   Case Study    </w:t>
      </w:r>
      <w:r>
        <w:t xml:space="preserve">   Patient    </w:t>
      </w:r>
      <w:r>
        <w:t xml:space="preserve">   Helping    </w:t>
      </w:r>
      <w:r>
        <w:t xml:space="preserve">   Dedication    </w:t>
      </w:r>
      <w:r>
        <w:t xml:space="preserve">   Health    </w:t>
      </w:r>
      <w:r>
        <w:t xml:space="preserve">   Brain    </w:t>
      </w:r>
      <w:r>
        <w:t xml:space="preserve">   September    </w:t>
      </w:r>
      <w:r>
        <w:t xml:space="preserve">   Scientist    </w:t>
      </w:r>
      <w:r>
        <w:t xml:space="preserve">   Rewarded    </w:t>
      </w:r>
      <w:r>
        <w:t xml:space="preserve">   Jacinto    </w:t>
      </w:r>
      <w:r>
        <w:t xml:space="preserve">   Investigated    </w:t>
      </w:r>
      <w:r>
        <w:t xml:space="preserve">   Stomach    </w:t>
      </w:r>
      <w:r>
        <w:t xml:space="preserve">   Nobel Peace Prize    </w:t>
      </w:r>
      <w:r>
        <w:t xml:space="preserve">   Award    </w:t>
      </w:r>
      <w:r>
        <w:t xml:space="preserve">   Cure    </w:t>
      </w:r>
      <w:r>
        <w:t xml:space="preserve">   Cancer    </w:t>
      </w:r>
      <w:r>
        <w:t xml:space="preserve">   Hero    </w:t>
      </w:r>
      <w:r>
        <w:t xml:space="preserve">   Studied    </w:t>
      </w:r>
      <w:r>
        <w:t xml:space="preserve">   Leprosy    </w:t>
      </w:r>
      <w:r>
        <w:t xml:space="preserve">   Vaccines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Jacinto Convit</dc:title>
  <dcterms:created xsi:type="dcterms:W3CDTF">2021-10-11T09:57:23Z</dcterms:created>
  <dcterms:modified xsi:type="dcterms:W3CDTF">2021-10-11T09:57:23Z</dcterms:modified>
</cp:coreProperties>
</file>