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JackSepticEye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awesome    </w:t>
      </w:r>
      <w:r>
        <w:t xml:space="preserve">   boss    </w:t>
      </w:r>
      <w:r>
        <w:t xml:space="preserve">   boss-jack    </w:t>
      </w:r>
      <w:r>
        <w:t xml:space="preserve">   bossmicboss pants    </w:t>
      </w:r>
      <w:r>
        <w:t xml:space="preserve">   escapists    </w:t>
      </w:r>
      <w:r>
        <w:t xml:space="preserve">   fnaf1    </w:t>
      </w:r>
      <w:r>
        <w:t xml:space="preserve">   fnaf2    </w:t>
      </w:r>
      <w:r>
        <w:t xml:space="preserve">   fnaf3    </w:t>
      </w:r>
      <w:r>
        <w:t xml:space="preserve">   happy wheels    </w:t>
      </w:r>
      <w:r>
        <w:t xml:space="preserve">   hide&amp;seek    </w:t>
      </w:r>
      <w:r>
        <w:t xml:space="preserve">   jacky boy    </w:t>
      </w:r>
      <w:r>
        <w:t xml:space="preserve">   mark-friend    </w:t>
      </w:r>
      <w:r>
        <w:t xml:space="preserve">   segway steve    </w:t>
      </w:r>
      <w:r>
        <w:t xml:space="preserve">   septiceye sam    </w:t>
      </w:r>
      <w:r>
        <w:t xml:space="preserve">   sims    </w:t>
      </w:r>
      <w:r>
        <w:t xml:space="preserve">   sims4    </w:t>
      </w:r>
      <w:r>
        <w:t xml:space="preserve">   simulaters    </w:t>
      </w:r>
      <w:r>
        <w:t xml:space="preserve">   speed is key    </w:t>
      </w:r>
      <w:r>
        <w:t xml:space="preserve">   stranded deep    </w:t>
      </w:r>
      <w:r>
        <w:t xml:space="preserve">   whalson    </w:t>
      </w:r>
      <w:r>
        <w:t xml:space="preserve">   whillson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JackSepticEye</dc:title>
  <dcterms:created xsi:type="dcterms:W3CDTF">2021-10-11T09:57:32Z</dcterms:created>
  <dcterms:modified xsi:type="dcterms:W3CDTF">2021-10-11T09:57:32Z</dcterms:modified>
</cp:coreProperties>
</file>