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1.0's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all of its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rectangular 3D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we use when were measuring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lines that will never meet and are going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thats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can be measured through a Protractor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that has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is a degrees of below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that has a degrees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3D version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shape with all of its sides closed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triangle with 2 of its sides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with 4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length,Angle or size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all of its sides unequal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lines cross over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plural form for a point on a 3D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thats not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of a 3D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has a degrees of over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shape that has 3 sides</w:t>
            </w:r>
          </w:p>
        </w:tc>
      </w:tr>
    </w:tbl>
    <w:p>
      <w:pPr>
        <w:pStyle w:val="WordBankLarge"/>
      </w:pPr>
      <w:r>
        <w:t xml:space="preserve">   Polygon    </w:t>
      </w:r>
      <w:r>
        <w:t xml:space="preserve">   Quadrilateral    </w:t>
      </w:r>
      <w:r>
        <w:t xml:space="preserve">   Hexagon    </w:t>
      </w:r>
      <w:r>
        <w:t xml:space="preserve">   Triangle    </w:t>
      </w:r>
      <w:r>
        <w:t xml:space="preserve">   Equilateral    </w:t>
      </w:r>
      <w:r>
        <w:t xml:space="preserve">   Isosceles    </w:t>
      </w:r>
      <w:r>
        <w:t xml:space="preserve">   Scalene    </w:t>
      </w:r>
      <w:r>
        <w:t xml:space="preserve">   Right    </w:t>
      </w:r>
      <w:r>
        <w:t xml:space="preserve">   Acute    </w:t>
      </w:r>
      <w:r>
        <w:t xml:space="preserve">   Obtuse    </w:t>
      </w:r>
      <w:r>
        <w:t xml:space="preserve">   Vertex    </w:t>
      </w:r>
      <w:r>
        <w:t xml:space="preserve">   Vertices    </w:t>
      </w:r>
      <w:r>
        <w:t xml:space="preserve">   Angle    </w:t>
      </w:r>
      <w:r>
        <w:t xml:space="preserve">   Intersecting    </w:t>
      </w:r>
      <w:r>
        <w:t xml:space="preserve">   Regular    </w:t>
      </w:r>
      <w:r>
        <w:t xml:space="preserve">   Irregular    </w:t>
      </w:r>
      <w:r>
        <w:t xml:space="preserve">   Measure    </w:t>
      </w:r>
      <w:r>
        <w:t xml:space="preserve">   Protractor    </w:t>
      </w:r>
      <w:r>
        <w:t xml:space="preserve">   Pyramid    </w:t>
      </w:r>
      <w:r>
        <w:t xml:space="preserve">   Prism    </w:t>
      </w:r>
      <w:r>
        <w:t xml:space="preserve">   Congruent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1.0's Crossword Puzzle</dc:title>
  <dcterms:created xsi:type="dcterms:W3CDTF">2021-10-11T09:58:22Z</dcterms:created>
  <dcterms:modified xsi:type="dcterms:W3CDTF">2021-10-11T09:58:22Z</dcterms:modified>
</cp:coreProperties>
</file>