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 Andraka - Breakthrough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by human skill; produced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hollow cylindrical or toroidal molecule made of one element, usually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for accumulating and holding a charge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try or test, especially in order to discover or prove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Preceding and leading up to the main part, matter, or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building, part of a building, or other place equipped to conduct scientific tests, investigations,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fixed or conventional method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indicates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Immunoglobulins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 in a circle or circuit; move or pass through a circuit back to the starting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Highly varied organic molecules constituting a large portion of the mass of every life form and necessary in the diet of all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malignant and invasive growth or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relating to, or causing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Andraka - Breakthrough Crossword</dc:title>
  <dcterms:created xsi:type="dcterms:W3CDTF">2021-10-11T09:57:15Z</dcterms:created>
  <dcterms:modified xsi:type="dcterms:W3CDTF">2021-10-11T09:57:15Z</dcterms:modified>
</cp:coreProperties>
</file>