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Family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Fred    </w:t>
      </w:r>
      <w:r>
        <w:t xml:space="preserve">   LeeAnn    </w:t>
      </w:r>
      <w:r>
        <w:t xml:space="preserve">   Jeanie    </w:t>
      </w:r>
      <w:r>
        <w:t xml:space="preserve">   Keri    </w:t>
      </w:r>
      <w:r>
        <w:t xml:space="preserve">   Tyler    </w:t>
      </w:r>
      <w:r>
        <w:t xml:space="preserve">   Andrew    </w:t>
      </w:r>
      <w:r>
        <w:t xml:space="preserve">   Clara    </w:t>
      </w:r>
      <w:r>
        <w:t xml:space="preserve">   Thaya    </w:t>
      </w:r>
      <w:r>
        <w:t xml:space="preserve">   Derrick    </w:t>
      </w:r>
      <w:r>
        <w:t xml:space="preserve">   Lynn    </w:t>
      </w:r>
      <w:r>
        <w:t xml:space="preserve">   Tanner    </w:t>
      </w:r>
      <w:r>
        <w:t xml:space="preserve">   Hunter    </w:t>
      </w:r>
      <w:r>
        <w:t xml:space="preserve">   Scott    </w:t>
      </w:r>
      <w:r>
        <w:t xml:space="preserve">   Joy    </w:t>
      </w:r>
      <w:r>
        <w:t xml:space="preserve">   Sergio    </w:t>
      </w:r>
      <w:r>
        <w:t xml:space="preserve">   Anthony    </w:t>
      </w:r>
      <w:r>
        <w:t xml:space="preserve">   Isaac    </w:t>
      </w:r>
      <w:r>
        <w:t xml:space="preserve">   Michael    </w:t>
      </w:r>
      <w:r>
        <w:t xml:space="preserve">   Kurtis    </w:t>
      </w:r>
      <w:r>
        <w:t xml:space="preserve">   Robin    </w:t>
      </w:r>
      <w:r>
        <w:t xml:space="preserve">   Matthew    </w:t>
      </w:r>
      <w:r>
        <w:t xml:space="preserve">   Mark    </w:t>
      </w:r>
      <w:r>
        <w:t xml:space="preserve">   John    </w:t>
      </w:r>
      <w:r>
        <w:t xml:space="preserve">   Joseph    </w:t>
      </w:r>
      <w:r>
        <w:t xml:space="preserve">   Meghan    </w:t>
      </w:r>
      <w:r>
        <w:t xml:space="preserve">   LynnMarie    </w:t>
      </w:r>
      <w:r>
        <w:t xml:space="preserve">   Danny    </w:t>
      </w:r>
      <w:r>
        <w:t xml:space="preserve">   Joe    </w:t>
      </w:r>
      <w:r>
        <w:t xml:space="preserve">   Edith    </w:t>
      </w:r>
      <w:r>
        <w:t xml:space="preserve">   Mary    </w:t>
      </w:r>
      <w:r>
        <w:t xml:space="preserve">   Tommy    </w:t>
      </w:r>
      <w:r>
        <w:t xml:space="preserve">   Jane    </w:t>
      </w:r>
      <w:r>
        <w:t xml:space="preserve">   Will    </w:t>
      </w:r>
      <w:r>
        <w:t xml:space="preserve">   Sarah    </w:t>
      </w:r>
      <w:r>
        <w:t xml:space="preserve">   Sam    </w:t>
      </w:r>
      <w:r>
        <w:t xml:space="preserve">   Lewis    </w:t>
      </w:r>
      <w:r>
        <w:t xml:space="preserve">   Eli    </w:t>
      </w:r>
      <w:r>
        <w:t xml:space="preserve">   Lucy    </w:t>
      </w:r>
      <w:r>
        <w:t xml:space="preserve">   Amanda    </w:t>
      </w:r>
      <w:r>
        <w:t xml:space="preserve">   Dale    </w:t>
      </w:r>
      <w:r>
        <w:t xml:space="preserve">   Justin    </w:t>
      </w:r>
      <w:r>
        <w:t xml:space="preserve">   Mason    </w:t>
      </w:r>
      <w:r>
        <w:t xml:space="preserve">   DeAnn    </w:t>
      </w:r>
      <w:r>
        <w:t xml:space="preserve">   Bingham    </w:t>
      </w:r>
      <w:r>
        <w:t xml:space="preserve">   Arlee    </w:t>
      </w:r>
      <w:r>
        <w:t xml:space="preserve">   Cooper    </w:t>
      </w:r>
      <w:r>
        <w:t xml:space="preserve">   Jan    </w:t>
      </w:r>
      <w:r>
        <w:t xml:space="preserve">   Flint    </w:t>
      </w:r>
      <w:r>
        <w:t xml:space="preserve">   Gavin    </w:t>
      </w:r>
      <w:r>
        <w:t xml:space="preserve">   Callie    </w:t>
      </w:r>
      <w:r>
        <w:t xml:space="preserve">   Bodie    </w:t>
      </w:r>
      <w:r>
        <w:t xml:space="preserve">   Lucille    </w:t>
      </w:r>
      <w:r>
        <w:t xml:space="preserve">   Samantha    </w:t>
      </w:r>
      <w:r>
        <w:t xml:space="preserve">   Talon    </w:t>
      </w:r>
      <w:r>
        <w:t xml:space="preserve">   Ashley    </w:t>
      </w:r>
      <w:r>
        <w:t xml:space="preserve">   Chad    </w:t>
      </w:r>
      <w:r>
        <w:t xml:space="preserve">   Brian    </w:t>
      </w:r>
      <w:r>
        <w:t xml:space="preserve">   Zachary    </w:t>
      </w:r>
      <w:r>
        <w:t xml:space="preserve">   Kyleigh    </w:t>
      </w:r>
      <w:r>
        <w:t xml:space="preserve">   Mandy    </w:t>
      </w:r>
      <w:r>
        <w:t xml:space="preserve">   Brandon    </w:t>
      </w:r>
      <w:r>
        <w:t xml:space="preserve">   Cynthia    </w:t>
      </w:r>
      <w:r>
        <w:t xml:space="preserve">   Tom    </w:t>
      </w:r>
      <w:r>
        <w:t xml:space="preserve">   Cydnie    </w:t>
      </w:r>
      <w:r>
        <w:t xml:space="preserve">   Corrie    </w:t>
      </w:r>
      <w:r>
        <w:t xml:space="preserve">   Morgun    </w:t>
      </w:r>
      <w:r>
        <w:t xml:space="preserve">   Dustrie    </w:t>
      </w:r>
      <w:r>
        <w:t xml:space="preserve">   Holly    </w:t>
      </w:r>
      <w:r>
        <w:t xml:space="preserve">   Steve    </w:t>
      </w:r>
      <w:r>
        <w:t xml:space="preserve">   Cameron    </w:t>
      </w:r>
      <w:r>
        <w:t xml:space="preserve">   Collin    </w:t>
      </w:r>
      <w:r>
        <w:t xml:space="preserve">   Braedon    </w:t>
      </w:r>
      <w:r>
        <w:t xml:space="preserve">   Hayley    </w:t>
      </w:r>
      <w:r>
        <w:t xml:space="preserve">   Steven    </w:t>
      </w:r>
      <w:r>
        <w:t xml:space="preserve">   Jessie    </w:t>
      </w:r>
      <w:r>
        <w:t xml:space="preserve">   Samuel    </w:t>
      </w:r>
      <w:r>
        <w:t xml:space="preserve">   Nathan    </w:t>
      </w:r>
      <w:r>
        <w:t xml:space="preserve">   Melanie    </w:t>
      </w:r>
      <w:r>
        <w:t xml:space="preserve">   Shane    </w:t>
      </w:r>
      <w:r>
        <w:t xml:space="preserve">   Valvan    </w:t>
      </w:r>
      <w:r>
        <w:t xml:space="preserve">   Margene    </w:t>
      </w:r>
      <w:r>
        <w:t xml:space="preserve">   Floyd    </w:t>
      </w:r>
      <w:r>
        <w:t xml:space="preserve">   Florence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Family Present</dc:title>
  <dcterms:created xsi:type="dcterms:W3CDTF">2021-10-11T09:58:15Z</dcterms:created>
  <dcterms:modified xsi:type="dcterms:W3CDTF">2021-10-11T09:58:15Z</dcterms:modified>
</cp:coreProperties>
</file>