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Gets a Clue:   The Case of the Loose-Toothed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Teddy's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 that they were celebreties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Jersey Jack was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gets lost in the beginning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thought to be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patches of brown spots on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Jack's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book takes palce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Megalodon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Solvers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sees an event, a crime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 person with long dark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 the Shark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Elizabeth's brother's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patch of light brown color on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Gets a Clue:   The Case of the Loose-Toothed Shark</dc:title>
  <dcterms:created xsi:type="dcterms:W3CDTF">2021-10-11T09:57:24Z</dcterms:created>
  <dcterms:modified xsi:type="dcterms:W3CDTF">2021-10-11T09:57:24Z</dcterms:modified>
</cp:coreProperties>
</file>