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O Puffs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halloween    </w:t>
      </w:r>
      <w:r>
        <w:t xml:space="preserve">   spooky    </w:t>
      </w:r>
      <w:r>
        <w:t xml:space="preserve">   boo    </w:t>
      </w:r>
      <w:r>
        <w:t xml:space="preserve">   ghost    </w:t>
      </w:r>
      <w:r>
        <w:t xml:space="preserve">   candy    </w:t>
      </w:r>
      <w:r>
        <w:t xml:space="preserve">   treat    </w:t>
      </w:r>
      <w:r>
        <w:t xml:space="preserve">   trick    </w:t>
      </w:r>
      <w:r>
        <w:t xml:space="preserve">   costumes    </w:t>
      </w:r>
      <w:r>
        <w:t xml:space="preserve">   bat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O Puffs</dc:title>
  <dcterms:created xsi:type="dcterms:W3CDTF">2021-10-11T09:58:22Z</dcterms:created>
  <dcterms:modified xsi:type="dcterms:W3CDTF">2021-10-11T09:58:22Z</dcterms:modified>
</cp:coreProperties>
</file>