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Polak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Unforgivable    </w:t>
      </w:r>
      <w:r>
        <w:t xml:space="preserve">   Chance    </w:t>
      </w:r>
      <w:r>
        <w:t xml:space="preserve">   Hitler    </w:t>
      </w:r>
      <w:r>
        <w:t xml:space="preserve">   Survivor    </w:t>
      </w:r>
      <w:r>
        <w:t xml:space="preserve">   German    </w:t>
      </w:r>
      <w:r>
        <w:t xml:space="preserve">   Holocaust    </w:t>
      </w:r>
      <w:r>
        <w:t xml:space="preserve">   Ina    </w:t>
      </w:r>
      <w:r>
        <w:t xml:space="preserve">   Hunger    </w:t>
      </w:r>
      <w:r>
        <w:t xml:space="preserve">   Belson    </w:t>
      </w:r>
      <w:r>
        <w:t xml:space="preserve">   Bergen    </w:t>
      </w:r>
      <w:r>
        <w:t xml:space="preserve">   Jew    </w:t>
      </w:r>
      <w:r>
        <w:t xml:space="preserve">   Westorbork    </w:t>
      </w:r>
      <w:r>
        <w:t xml:space="preserve">   Polak    </w:t>
      </w:r>
      <w:r>
        <w:t xml:space="preserve">   Jack    </w:t>
      </w:r>
      <w:r>
        <w:t xml:space="preserve">   Holland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Polak</dc:title>
  <dcterms:created xsi:type="dcterms:W3CDTF">2021-10-11T09:57:10Z</dcterms:created>
  <dcterms:modified xsi:type="dcterms:W3CDTF">2021-10-11T09:57:10Z</dcterms:modified>
</cp:coreProperties>
</file>