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Stalwart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VCD    </w:t>
      </w:r>
      <w:r>
        <w:t xml:space="preserve">   marcus charles    </w:t>
      </w:r>
      <w:r>
        <w:t xml:space="preserve">   italy    </w:t>
      </w:r>
      <w:r>
        <w:t xml:space="preserve">   grand prix    </w:t>
      </w:r>
      <w:r>
        <w:t xml:space="preserve">   roberto panini    </w:t>
      </w:r>
      <w:r>
        <w:t xml:space="preserve">   morgan parks    </w:t>
      </w:r>
      <w:r>
        <w:t xml:space="preserve">   kurt weber    </w:t>
      </w:r>
      <w:r>
        <w:t xml:space="preserve">   fast cars    </w:t>
      </w:r>
      <w:r>
        <w:t xml:space="preserve">   torpedo    </w:t>
      </w:r>
      <w:r>
        <w:t xml:space="preserve">   jack stalwart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Stalwart </dc:title>
  <dcterms:created xsi:type="dcterms:W3CDTF">2021-10-11T09:58:20Z</dcterms:created>
  <dcterms:modified xsi:type="dcterms:W3CDTF">2021-10-11T09:58:20Z</dcterms:modified>
</cp:coreProperties>
</file>