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Jack The Ripper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Prince Albert Victor    </w:t>
      </w:r>
      <w:r>
        <w:t xml:space="preserve">   John Pizer    </w:t>
      </w:r>
      <w:r>
        <w:t xml:space="preserve">   Montague John Druitt    </w:t>
      </w:r>
      <w:r>
        <w:t xml:space="preserve">   Aaron Kosminski    </w:t>
      </w:r>
      <w:r>
        <w:t xml:space="preserve">   Witnesses    </w:t>
      </w:r>
      <w:r>
        <w:t xml:space="preserve">   victims    </w:t>
      </w:r>
      <w:r>
        <w:t xml:space="preserve">   suspects    </w:t>
      </w:r>
      <w:r>
        <w:t xml:space="preserve">   Thomas Neil Cream    </w:t>
      </w:r>
      <w:r>
        <w:t xml:space="preserve">   Whitechapel    </w:t>
      </w:r>
      <w:r>
        <w:t xml:space="preserve">   Death    </w:t>
      </w:r>
      <w:r>
        <w:t xml:space="preserve">   five    </w:t>
      </w:r>
      <w:r>
        <w:t xml:space="preserve">   Prostitutes    </w:t>
      </w:r>
      <w:r>
        <w:t xml:space="preserve">   Annie Chapman    </w:t>
      </w:r>
      <w:r>
        <w:t xml:space="preserve">   Catherine Eddowes    </w:t>
      </w:r>
      <w:r>
        <w:t xml:space="preserve">   East End Street    </w:t>
      </w:r>
      <w:r>
        <w:t xml:space="preserve">   Elizabeth Strides    </w:t>
      </w:r>
      <w:r>
        <w:t xml:space="preserve">   Mary Ann Kelly    </w:t>
      </w:r>
      <w:r>
        <w:t xml:space="preserve">   Mary Ann Nichols    </w:t>
      </w:r>
      <w:r>
        <w:t xml:space="preserve">   Ripper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The Ripper</dc:title>
  <dcterms:created xsi:type="dcterms:W3CDTF">2021-10-11T09:58:05Z</dcterms:created>
  <dcterms:modified xsi:type="dcterms:W3CDTF">2021-10-11T09:58:05Z</dcterms:modified>
</cp:coreProperties>
</file>