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Mary Jane's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Catherine Eddowes's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initials are these: C.E?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initials are these: A.C?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initials are these: M.J.K?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initials are these: M.A.N?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initials are these: E.S?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Elizabeth Stride's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Leather Apron start murdering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these killings taking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Mary Ann's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Annie Chapman's body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2021-10-11T09:58:10Z</dcterms:created>
  <dcterms:modified xsi:type="dcterms:W3CDTF">2021-10-11T09:58:10Z</dcterms:modified>
</cp:coreProperties>
</file>