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and annie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Jackandannie    </w:t>
      </w:r>
      <w:r>
        <w:t xml:space="preserve">   Music    </w:t>
      </w:r>
      <w:r>
        <w:t xml:space="preserve">   New orleans    </w:t>
      </w:r>
      <w:r>
        <w:t xml:space="preserve">   World    </w:t>
      </w:r>
      <w:r>
        <w:t xml:space="preserve">   Travel    </w:t>
      </w:r>
      <w:r>
        <w:t xml:space="preserve">   Book    </w:t>
      </w:r>
      <w:r>
        <w:t xml:space="preserve">   Treehouse    </w:t>
      </w:r>
      <w:r>
        <w:t xml:space="preserve">   Tree    </w:t>
      </w:r>
      <w:r>
        <w:t xml:space="preserve">   Notebook    </w:t>
      </w:r>
      <w:r>
        <w:t xml:space="preserve">   Notes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annie </dc:title>
  <dcterms:created xsi:type="dcterms:W3CDTF">2021-10-11T09:57:19Z</dcterms:created>
  <dcterms:modified xsi:type="dcterms:W3CDTF">2021-10-11T09:57:19Z</dcterms:modified>
</cp:coreProperties>
</file>