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and the Bean 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rich    </w:t>
      </w:r>
      <w:r>
        <w:t xml:space="preserve">   farmer    </w:t>
      </w:r>
      <w:r>
        <w:t xml:space="preserve">   slippers    </w:t>
      </w:r>
      <w:r>
        <w:t xml:space="preserve">   prince    </w:t>
      </w:r>
      <w:r>
        <w:t xml:space="preserve">   poor    </w:t>
      </w:r>
      <w:r>
        <w:t xml:space="preserve">   magic    </w:t>
      </w:r>
      <w:r>
        <w:t xml:space="preserve">   monster    </w:t>
      </w:r>
      <w:r>
        <w:t xml:space="preserve">   wolf    </w:t>
      </w:r>
      <w:r>
        <w:t xml:space="preserve">   gold    </w:t>
      </w:r>
      <w:r>
        <w:t xml:space="preserve">   cow    </w:t>
      </w:r>
      <w:r>
        <w:t xml:space="preserve">   Tree    </w:t>
      </w:r>
      <w:r>
        <w:t xml:space="preserve">   Hobo    </w:t>
      </w:r>
      <w:r>
        <w:t xml:space="preserve">   Bean Stalk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Bean Stalk</dc:title>
  <dcterms:created xsi:type="dcterms:W3CDTF">2021-10-11T09:57:56Z</dcterms:created>
  <dcterms:modified xsi:type="dcterms:W3CDTF">2021-10-11T09:57:56Z</dcterms:modified>
</cp:coreProperties>
</file>