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Jack sell to make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giant sat in an enormous 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giant say "Fee fi fo 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grew from the beans?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 mother threw the beans out the 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Jack use to chop the beanstalk?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lived inside the castle?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eggs did the goose 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beanstalk curled up into the 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giant want to eat Jack?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Jack and his mother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and his mother lived _____________ ever after.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beans did Jack get for the cow?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Beanstalk</dc:title>
  <dcterms:created xsi:type="dcterms:W3CDTF">2021-10-11T09:58:09Z</dcterms:created>
  <dcterms:modified xsi:type="dcterms:W3CDTF">2021-10-11T09:58:09Z</dcterms:modified>
</cp:coreProperties>
</file>