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Jack et le haricot magique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_______a écrit jack et le haricot magique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"Jack et le........magique"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Le géant dans "Jack et le haricot magique"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 genre est Jack et le haricot magique?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L'exclamation du géant dans Jack et le haricot magique, fee! fie! foe!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les méchants de l'histoire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le nom des vaches est___________?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La plus jeune soeur de Mary qui est capturée par les sorcières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mère de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Elle est méchant au début, mais elle etre Jacks aiment l'intérêt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Quel était le haricot avant qu'il grandisse?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père de Mary et le propriétaire du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L'oie qui pose l'œuf d'or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Le frère obscur de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haricot de Jack a fait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Il veut trouver des enfants pour lui manger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Le haricot est allé tout le chemin jusqu'à la________?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L'instrument dans "Jack et le haricot magique"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L'oie pose qoui?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"Jack et le haricot magique" personnage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et le haricot magique</dc:title>
  <dcterms:created xsi:type="dcterms:W3CDTF">2021-10-11T09:58:07Z</dcterms:created>
  <dcterms:modified xsi:type="dcterms:W3CDTF">2021-10-11T09:58:07Z</dcterms:modified>
</cp:coreProperties>
</file>