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p>
      <w:pPr>
        <w:pStyle w:val="Questions"/>
      </w:pPr>
      <w:r>
        <w:t xml:space="preserve">1. RFOM LHLE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LAERGNSDT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RNCASFE ELCSO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HEAHWECILPT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ERDA OBSS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YIEKDN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AEIEHTRCN EDEWDSO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RLAETHE NROPA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MRAY LHSNCOI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ERMIT SQREUA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2021-10-11T09:58:12Z</dcterms:created>
  <dcterms:modified xsi:type="dcterms:W3CDTF">2021-10-11T09:58:12Z</dcterms:modified>
</cp:coreProperties>
</file>