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sociopath that killed prostitutes near the church whitechapel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knowledge of technology consisting of a physical intervention on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jack the ripper is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 a personality disorder manifesting itself in extreme antisocial attitudes and behavior and a lack of conscience.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make sure everyone is obeying the law and to protect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jack the ripper's killing where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Police figuring out murders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Pathways in citys not used a 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gave the serial killer jack the ripper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person, in particular a woman, who engages in sexual activity for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Places police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heart, kidney, intestines, ect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 object in the kitchen</w:t>
            </w:r>
          </w:p>
        </w:tc>
      </w:tr>
    </w:tbl>
    <w:p>
      <w:pPr>
        <w:pStyle w:val="WordBankMedium"/>
      </w:pPr>
      <w:r>
        <w:t xml:space="preserve">   Crimescenes    </w:t>
      </w:r>
      <w:r>
        <w:t xml:space="preserve">   Dark    </w:t>
      </w:r>
      <w:r>
        <w:t xml:space="preserve">   Backalleys    </w:t>
      </w:r>
      <w:r>
        <w:t xml:space="preserve">   Investigation    </w:t>
      </w:r>
      <w:r>
        <w:t xml:space="preserve">   Knife    </w:t>
      </w:r>
      <w:r>
        <w:t xml:space="preserve">   Letters    </w:t>
      </w:r>
      <w:r>
        <w:t xml:space="preserve">   Organs    </w:t>
      </w:r>
      <w:r>
        <w:t xml:space="preserve">   Nocturnal    </w:t>
      </w:r>
      <w:r>
        <w:t xml:space="preserve">   Police    </w:t>
      </w:r>
      <w:r>
        <w:t xml:space="preserve">   Prostitute    </w:t>
      </w:r>
      <w:r>
        <w:t xml:space="preserve">   Sociopath    </w:t>
      </w:r>
      <w:r>
        <w:t xml:space="preserve">   Surgical knowledge    </w:t>
      </w:r>
      <w:r>
        <w:t xml:space="preserve">   Murder    </w:t>
      </w:r>
      <w:r>
        <w:t xml:space="preserve">   Jack the ripper    </w:t>
      </w:r>
      <w:r>
        <w:t xml:space="preserve">   Whitechapel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2021-10-11T09:58:16Z</dcterms:created>
  <dcterms:modified xsi:type="dcterms:W3CDTF">2021-10-11T09:58:16Z</dcterms:modified>
</cp:coreProperties>
</file>