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horror    </w:t>
      </w:r>
      <w:r>
        <w:t xml:space="preserve">   witness    </w:t>
      </w:r>
      <w:r>
        <w:t xml:space="preserve">   suspect    </w:t>
      </w:r>
      <w:r>
        <w:t xml:space="preserve">   media    </w:t>
      </w:r>
      <w:r>
        <w:t xml:space="preserve">   police    </w:t>
      </w:r>
      <w:r>
        <w:t xml:space="preserve">   gore    </w:t>
      </w:r>
      <w:r>
        <w:t xml:space="preserve">   blood    </w:t>
      </w:r>
      <w:r>
        <w:t xml:space="preserve">   victim    </w:t>
      </w:r>
      <w:r>
        <w:t xml:space="preserve">   serial killer    </w:t>
      </w:r>
      <w:r>
        <w:t xml:space="preserve">   district    </w:t>
      </w:r>
      <w:r>
        <w:t xml:space="preserve">   whitechapel    </w:t>
      </w:r>
      <w:r>
        <w:t xml:space="preserve">   london    </w:t>
      </w:r>
      <w:r>
        <w:t xml:space="preserve">   Ripper    </w:t>
      </w:r>
      <w:r>
        <w:t xml:space="preserve">   corpse    </w:t>
      </w:r>
      <w:r>
        <w:t xml:space="preserve">   slash    </w:t>
      </w:r>
      <w:r>
        <w:t xml:space="preserve">   knife    </w:t>
      </w:r>
      <w:r>
        <w:t xml:space="preserve">   suffocate    </w:t>
      </w:r>
      <w:r>
        <w:t xml:space="preserve">   mutilate    </w:t>
      </w:r>
      <w:r>
        <w:t xml:space="preserve">   murder    </w:t>
      </w:r>
      <w:r>
        <w:t xml:space="preserve">   maim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2021-10-11T09:58:18Z</dcterms:created>
  <dcterms:modified xsi:type="dcterms:W3CDTF">2021-10-11T09:58:18Z</dcterms:modified>
</cp:coreProperties>
</file>