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his first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all his victims have in common?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remove from his victims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the murders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he commit his final murder?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his final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he kill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district name where he killed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specific name given to his five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he ever caught?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</dc:title>
  <dcterms:created xsi:type="dcterms:W3CDTF">2021-10-11T09:58:46Z</dcterms:created>
  <dcterms:modified xsi:type="dcterms:W3CDTF">2021-10-11T09:58:46Z</dcterms:modified>
</cp:coreProperties>
</file>