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lodgings    </w:t>
      </w:r>
      <w:r>
        <w:t xml:space="preserve">   drunk    </w:t>
      </w:r>
      <w:r>
        <w:t xml:space="preserve">   elizabethstride    </w:t>
      </w:r>
      <w:r>
        <w:t xml:space="preserve">   annechapman    </w:t>
      </w:r>
      <w:r>
        <w:t xml:space="preserve">   mutilate    </w:t>
      </w:r>
      <w:r>
        <w:t xml:space="preserve">   murder    </w:t>
      </w:r>
      <w:r>
        <w:t xml:space="preserve">   smog    </w:t>
      </w:r>
      <w:r>
        <w:t xml:space="preserve">   prostitute    </w:t>
      </w:r>
      <w:r>
        <w:t xml:space="preserve">   whitechapel    </w:t>
      </w:r>
      <w:r>
        <w:t xml:space="preserve">   serialkiller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2021-10-11T09:57:33Z</dcterms:created>
  <dcterms:modified xsi:type="dcterms:W3CDTF">2021-10-11T09:57:33Z</dcterms:modified>
</cp:coreProperties>
</file>