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Jack the Ripper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Dr. Francis Tumblety    </w:t>
      </w:r>
      <w:r>
        <w:t xml:space="preserve">   Michael Ostrog    </w:t>
      </w:r>
      <w:r>
        <w:t xml:space="preserve">   Aaron Kosminski    </w:t>
      </w:r>
      <w:r>
        <w:t xml:space="preserve">   Investigation    </w:t>
      </w:r>
      <w:r>
        <w:t xml:space="preserve">   Robert Anderson    </w:t>
      </w:r>
      <w:r>
        <w:t xml:space="preserve">   Severin Kloskowski    </w:t>
      </w:r>
      <w:r>
        <w:t xml:space="preserve">   MJ Druitt    </w:t>
      </w:r>
      <w:r>
        <w:t xml:space="preserve">   Suspects    </w:t>
      </w:r>
      <w:r>
        <w:t xml:space="preserve">   Eddowes    </w:t>
      </w:r>
      <w:r>
        <w:t xml:space="preserve">   Evidence    </w:t>
      </w:r>
      <w:r>
        <w:t xml:space="preserve">   Post Card    </w:t>
      </w:r>
      <w:r>
        <w:t xml:space="preserve">   Letters    </w:t>
      </w:r>
      <w:r>
        <w:t xml:space="preserve">   Jack the Ripper    </w:t>
      </w:r>
      <w:r>
        <w:t xml:space="preserve">   Bogey Man    </w:t>
      </w:r>
      <w:r>
        <w:t xml:space="preserve">   London    </w:t>
      </w:r>
      <w:r>
        <w:t xml:space="preserve">   Serial Killer    </w:t>
      </w:r>
      <w:r>
        <w:t xml:space="preserve">   Victorian 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 the Ripper Word Search</dc:title>
  <dcterms:created xsi:type="dcterms:W3CDTF">2021-10-11T09:57:22Z</dcterms:created>
  <dcterms:modified xsi:type="dcterms:W3CDTF">2021-10-11T09:57:22Z</dcterms:modified>
</cp:coreProperties>
</file>