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Hoaxes    </w:t>
      </w:r>
      <w:r>
        <w:t xml:space="preserve">   Post card    </w:t>
      </w:r>
      <w:r>
        <w:t xml:space="preserve">   Prostitute    </w:t>
      </w:r>
      <w:r>
        <w:t xml:space="preserve">   Victims    </w:t>
      </w:r>
      <w:r>
        <w:t xml:space="preserve">   Suspects    </w:t>
      </w:r>
      <w:r>
        <w:t xml:space="preserve">   MJ Druitt    </w:t>
      </w:r>
      <w:r>
        <w:t xml:space="preserve">   Letters    </w:t>
      </w:r>
      <w:r>
        <w:t xml:space="preserve">   Dear Boss    </w:t>
      </w:r>
      <w:r>
        <w:t xml:space="preserve">   Villain    </w:t>
      </w:r>
      <w:r>
        <w:t xml:space="preserve">   Mary N    </w:t>
      </w:r>
      <w:r>
        <w:t xml:space="preserve">   Mary K    </w:t>
      </w:r>
      <w:r>
        <w:t xml:space="preserve">   Catherine    </w:t>
      </w:r>
      <w:r>
        <w:t xml:space="preserve">   Elizabeth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2021-10-11T09:57:38Z</dcterms:created>
  <dcterms:modified xsi:type="dcterms:W3CDTF">2021-10-11T09:57:38Z</dcterms:modified>
</cp:coreProperties>
</file>