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19th century    </w:t>
      </w:r>
      <w:r>
        <w:t xml:space="preserve">   alcohol dependency    </w:t>
      </w:r>
      <w:r>
        <w:t xml:space="preserve">   Annie Chapman    </w:t>
      </w:r>
      <w:r>
        <w:t xml:space="preserve">   Catherine Eddowens    </w:t>
      </w:r>
      <w:r>
        <w:t xml:space="preserve">   Elizabeth Strides    </w:t>
      </w:r>
      <w:r>
        <w:t xml:space="preserve">   female    </w:t>
      </w:r>
      <w:r>
        <w:t xml:space="preserve">   internal    </w:t>
      </w:r>
      <w:r>
        <w:t xml:space="preserve">   Jack    </w:t>
      </w:r>
      <w:r>
        <w:t xml:space="preserve">   Mary Kelly    </w:t>
      </w:r>
      <w:r>
        <w:t xml:space="preserve">   Mary Nichols    </w:t>
      </w:r>
      <w:r>
        <w:t xml:space="preserve">   Murderer    </w:t>
      </w:r>
      <w:r>
        <w:t xml:space="preserve">   mutilations    </w:t>
      </w:r>
      <w:r>
        <w:t xml:space="preserve">   poverty    </w:t>
      </w:r>
      <w:r>
        <w:t xml:space="preserve">   prostitutes    </w:t>
      </w:r>
      <w:r>
        <w:t xml:space="preserve">   Ripper    </w:t>
      </w:r>
      <w:r>
        <w:t xml:space="preserve">   Robbery    </w:t>
      </w:r>
      <w:r>
        <w:t xml:space="preserve">   violence    </w:t>
      </w:r>
      <w:r>
        <w:t xml:space="preserve">   Whitechapel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2021-10-11T09:57:46Z</dcterms:created>
  <dcterms:modified xsi:type="dcterms:W3CDTF">2021-10-11T09:57:46Z</dcterms:modified>
</cp:coreProperties>
</file>