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_______ thousand people were interviewed by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 the Ripper was active in this district of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the Ripper was also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and most brutally murdered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 the Rippers identity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"Jack the Ripper" came from a letter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thing Jack the Ripper did to his victims was cut their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 the Rippers murders occurred in ____________eighty-eight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Received the "From Hell"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name of the first victim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2021-10-11T09:57:51Z</dcterms:created>
  <dcterms:modified xsi:type="dcterms:W3CDTF">2021-10-11T09:57:51Z</dcterms:modified>
</cp:coreProperties>
</file>