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Annie Chapman    </w:t>
      </w:r>
      <w:r>
        <w:t xml:space="preserve">   Catherine Eddowes    </w:t>
      </w:r>
      <w:r>
        <w:t xml:space="preserve">   Dear Boss    </w:t>
      </w:r>
      <w:r>
        <w:t xml:space="preserve">   Elizabeth Stride    </w:t>
      </w:r>
      <w:r>
        <w:t xml:space="preserve">   From Hell    </w:t>
      </w:r>
      <w:r>
        <w:t xml:space="preserve">   Incompetent    </w:t>
      </w:r>
      <w:r>
        <w:t xml:space="preserve">   Kidney    </w:t>
      </w:r>
      <w:r>
        <w:t xml:space="preserve">   Mary Ann Nichols    </w:t>
      </w:r>
      <w:r>
        <w:t xml:space="preserve">   Mary Jane Kelly    </w:t>
      </w:r>
      <w:r>
        <w:t xml:space="preserve">   Prostitute    </w:t>
      </w:r>
      <w:r>
        <w:t xml:space="preserve">   Whitechapel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2021-10-11T09:57:58Z</dcterms:created>
  <dcterms:modified xsi:type="dcterms:W3CDTF">2021-10-11T09:57:58Z</dcterms:modified>
</cp:coreProperties>
</file>