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 the Trickster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clobber    </w:t>
      </w:r>
      <w:r>
        <w:t xml:space="preserve">   crawl    </w:t>
      </w:r>
      <w:r>
        <w:t xml:space="preserve">   bits    </w:t>
      </w:r>
      <w:r>
        <w:t xml:space="preserve">   ax    </w:t>
      </w:r>
      <w:r>
        <w:t xml:space="preserve">   log    </w:t>
      </w:r>
      <w:r>
        <w:t xml:space="preserve">   sack    </w:t>
      </w:r>
      <w:r>
        <w:t xml:space="preserve">   king    </w:t>
      </w:r>
      <w:r>
        <w:t xml:space="preserve">   trickster    </w:t>
      </w:r>
      <w:r>
        <w:t xml:space="preserve">   jack    </w:t>
      </w:r>
      <w:r>
        <w:t xml:space="preserve">   castle    </w:t>
      </w:r>
      <w:r>
        <w:t xml:space="preserve">   rock    </w:t>
      </w:r>
      <w:r>
        <w:t xml:space="preserve">   princess    </w:t>
      </w:r>
      <w:r>
        <w:t xml:space="preserve">   giants    </w:t>
      </w:r>
      <w:r>
        <w:t xml:space="preserve">   chop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Trickster</dc:title>
  <dcterms:created xsi:type="dcterms:W3CDTF">2021-10-11T09:58:27Z</dcterms:created>
  <dcterms:modified xsi:type="dcterms:W3CDTF">2021-10-11T09:58:27Z</dcterms:modified>
</cp:coreProperties>
</file>